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85604" w14:textId="1224D79C" w:rsidR="0095571F" w:rsidRDefault="0095571F" w:rsidP="0095571F">
      <w:pPr>
        <w:rPr>
          <w:rFonts w:asciiTheme="majorHAnsi" w:eastAsiaTheme="majorEastAsia" w:hAnsiTheme="majorHAnsi" w:cstheme="majorBidi"/>
          <w:b/>
          <w:bCs/>
          <w:color w:val="000000" w:themeColor="text1"/>
          <w:sz w:val="28"/>
          <w:szCs w:val="28"/>
        </w:rPr>
      </w:pPr>
      <w:r w:rsidRPr="0095571F">
        <w:rPr>
          <w:rFonts w:asciiTheme="majorHAnsi" w:eastAsiaTheme="majorEastAsia" w:hAnsiTheme="majorHAnsi" w:cstheme="majorBidi"/>
          <w:b/>
          <w:bCs/>
          <w:color w:val="000000" w:themeColor="text1"/>
          <w:sz w:val="28"/>
          <w:szCs w:val="28"/>
        </w:rPr>
        <w:t>What If Technology Suddenly Stopped Working?</w:t>
      </w:r>
      <w:r>
        <w:rPr>
          <w:rFonts w:asciiTheme="majorHAnsi" w:eastAsiaTheme="majorEastAsia" w:hAnsiTheme="majorHAnsi" w:cstheme="majorBidi"/>
          <w:b/>
          <w:bCs/>
          <w:color w:val="000000" w:themeColor="text1"/>
          <w:sz w:val="28"/>
          <w:szCs w:val="28"/>
        </w:rPr>
        <w:t xml:space="preserve"> </w:t>
      </w:r>
      <w:r w:rsidRPr="0095571F">
        <w:rPr>
          <w:rFonts w:asciiTheme="majorHAnsi" w:eastAsiaTheme="majorEastAsia" w:hAnsiTheme="majorHAnsi" w:cstheme="majorBidi"/>
          <w:b/>
          <w:bCs/>
          <w:color w:val="000000" w:themeColor="text1"/>
          <w:sz w:val="28"/>
          <w:szCs w:val="28"/>
        </w:rPr>
        <w:t>How Would Our World Survive?</w:t>
      </w:r>
      <w:r>
        <w:rPr>
          <w:rFonts w:asciiTheme="majorHAnsi" w:eastAsiaTheme="majorEastAsia" w:hAnsiTheme="majorHAnsi" w:cstheme="majorBidi"/>
          <w:b/>
          <w:bCs/>
          <w:color w:val="000000" w:themeColor="text1"/>
          <w:sz w:val="28"/>
          <w:szCs w:val="28"/>
        </w:rPr>
        <w:t xml:space="preserve"> </w:t>
      </w:r>
    </w:p>
    <w:p w14:paraId="1796CD99" w14:textId="0563094C" w:rsidR="00E356FE" w:rsidRPr="00E356FE" w:rsidRDefault="00000000" w:rsidP="0095571F">
      <w:pPr>
        <w:rPr>
          <w:b/>
          <w:bCs/>
          <w:sz w:val="28"/>
          <w:szCs w:val="28"/>
        </w:rPr>
      </w:pPr>
      <w:r w:rsidRPr="00E356FE">
        <w:rPr>
          <w:b/>
          <w:bCs/>
          <w:sz w:val="28"/>
          <w:szCs w:val="28"/>
        </w:rPr>
        <w:t xml:space="preserve">Essential Question: </w:t>
      </w:r>
    </w:p>
    <w:p w14:paraId="2C7D56D5" w14:textId="0E7E1FCE" w:rsidR="002F5273" w:rsidRPr="00E356FE" w:rsidRDefault="00000000">
      <w:pPr>
        <w:rPr>
          <w:b/>
          <w:bCs/>
          <w:sz w:val="28"/>
          <w:szCs w:val="28"/>
        </w:rPr>
      </w:pPr>
      <w:r w:rsidRPr="00E356FE">
        <w:rPr>
          <w:b/>
          <w:bCs/>
          <w:sz w:val="28"/>
          <w:szCs w:val="28"/>
        </w:rPr>
        <w:t>How has technology changed the way people live, and what would happen if it suddenly disappeared?</w:t>
      </w:r>
    </w:p>
    <w:p w14:paraId="5F78F7FA" w14:textId="77777777" w:rsidR="002F5273" w:rsidRPr="00F07E84" w:rsidRDefault="00000000">
      <w:pPr>
        <w:pStyle w:val="Heading3"/>
        <w:rPr>
          <w:color w:val="000000" w:themeColor="text1"/>
          <w:sz w:val="28"/>
          <w:szCs w:val="28"/>
        </w:rPr>
      </w:pPr>
      <w:r w:rsidRPr="00F07E84">
        <w:rPr>
          <w:color w:val="000000" w:themeColor="text1"/>
          <w:sz w:val="28"/>
          <w:szCs w:val="28"/>
        </w:rPr>
        <w:t>Project Overview</w:t>
      </w:r>
    </w:p>
    <w:p w14:paraId="3ECE206A" w14:textId="77777777" w:rsidR="002F5273" w:rsidRPr="00D202F0" w:rsidRDefault="00000000">
      <w:pPr>
        <w:rPr>
          <w:sz w:val="28"/>
          <w:szCs w:val="28"/>
        </w:rPr>
      </w:pPr>
      <w:r w:rsidRPr="00D202F0">
        <w:rPr>
          <w:sz w:val="28"/>
          <w:szCs w:val="28"/>
        </w:rPr>
        <w:t>This project explores how technology affects daily life. You will study how people lived before modern technology, how technology changed society, and what might happen if technology suddenly stopped working. Finally, you will think about which technologies are truly the most important for human society.</w:t>
      </w:r>
    </w:p>
    <w:p w14:paraId="04BE603F" w14:textId="77777777" w:rsidR="002F5273" w:rsidRPr="00F07E84" w:rsidRDefault="00000000">
      <w:pPr>
        <w:pStyle w:val="Heading3"/>
        <w:rPr>
          <w:color w:val="000000" w:themeColor="text1"/>
          <w:sz w:val="28"/>
          <w:szCs w:val="28"/>
        </w:rPr>
      </w:pPr>
      <w:r w:rsidRPr="00F07E84">
        <w:rPr>
          <w:color w:val="000000" w:themeColor="text1"/>
          <w:sz w:val="28"/>
          <w:szCs w:val="28"/>
        </w:rPr>
        <w:t>General Instructions</w:t>
      </w:r>
    </w:p>
    <w:p w14:paraId="0F197DF4" w14:textId="2A7031C6" w:rsidR="00E356FE" w:rsidRPr="00D202F0" w:rsidRDefault="00000000">
      <w:pPr>
        <w:rPr>
          <w:sz w:val="28"/>
          <w:szCs w:val="28"/>
        </w:rPr>
      </w:pPr>
      <w:r w:rsidRPr="00D202F0">
        <w:rPr>
          <w:sz w:val="28"/>
          <w:szCs w:val="28"/>
        </w:rPr>
        <w:t>- Include pictures or diagrams where appropriate.</w:t>
      </w:r>
      <w:r w:rsidRPr="00D202F0">
        <w:rPr>
          <w:sz w:val="28"/>
          <w:szCs w:val="28"/>
        </w:rPr>
        <w:br/>
        <w:t>- Write clear explanations for each section.</w:t>
      </w:r>
      <w:r w:rsidRPr="00D202F0">
        <w:rPr>
          <w:sz w:val="28"/>
          <w:szCs w:val="28"/>
        </w:rPr>
        <w:br/>
        <w:t>- Each section should include at least one paragraph (3–5 sentences).</w:t>
      </w:r>
      <w:r w:rsidRPr="00D202F0">
        <w:rPr>
          <w:sz w:val="28"/>
          <w:szCs w:val="28"/>
        </w:rPr>
        <w:br/>
        <w:t>- Organize your work with clear titles for each part.</w:t>
      </w:r>
    </w:p>
    <w:p w14:paraId="232D4612" w14:textId="77777777" w:rsidR="002F5273" w:rsidRDefault="00000000">
      <w:pPr>
        <w:pStyle w:val="Heading3"/>
        <w:rPr>
          <w:color w:val="000000" w:themeColor="text1"/>
          <w:sz w:val="28"/>
          <w:szCs w:val="28"/>
        </w:rPr>
      </w:pPr>
      <w:r w:rsidRPr="00F07E84">
        <w:rPr>
          <w:color w:val="000000" w:themeColor="text1"/>
          <w:sz w:val="28"/>
          <w:szCs w:val="28"/>
        </w:rPr>
        <w:t>Part 1 – Life Before Modern Technology</w:t>
      </w:r>
    </w:p>
    <w:p w14:paraId="5EC5D72C" w14:textId="77777777" w:rsidR="00E356FE" w:rsidRPr="00E356FE" w:rsidRDefault="00E356FE" w:rsidP="00E356FE"/>
    <w:p w14:paraId="4A6CB7C5" w14:textId="77777777" w:rsidR="00E356FE" w:rsidRPr="00E356FE" w:rsidRDefault="00000000">
      <w:pPr>
        <w:rPr>
          <w:b/>
          <w:bCs/>
          <w:sz w:val="28"/>
          <w:szCs w:val="28"/>
        </w:rPr>
      </w:pPr>
      <w:r w:rsidRPr="00E356FE">
        <w:rPr>
          <w:b/>
          <w:bCs/>
          <w:sz w:val="28"/>
          <w:szCs w:val="28"/>
        </w:rPr>
        <w:t>Explain how people lived before modern technology existed.</w:t>
      </w:r>
      <w:r w:rsidRPr="00E356FE">
        <w:rPr>
          <w:b/>
          <w:bCs/>
          <w:sz w:val="28"/>
          <w:szCs w:val="28"/>
        </w:rPr>
        <w:br/>
        <w:t>Include examples such as:</w:t>
      </w:r>
    </w:p>
    <w:p w14:paraId="1AE5DBE3" w14:textId="1351F690" w:rsidR="002F5273" w:rsidRPr="00D202F0" w:rsidRDefault="00000000">
      <w:pPr>
        <w:rPr>
          <w:sz w:val="28"/>
          <w:szCs w:val="28"/>
        </w:rPr>
      </w:pPr>
      <w:r w:rsidRPr="00D202F0">
        <w:rPr>
          <w:sz w:val="28"/>
          <w:szCs w:val="28"/>
        </w:rPr>
        <w:br/>
        <w:t>- Communication (letters, messengers)</w:t>
      </w:r>
      <w:r w:rsidRPr="00D202F0">
        <w:rPr>
          <w:sz w:val="28"/>
          <w:szCs w:val="28"/>
        </w:rPr>
        <w:br/>
        <w:t>- Transportation (horses, boats)</w:t>
      </w:r>
      <w:r w:rsidRPr="00D202F0">
        <w:rPr>
          <w:sz w:val="28"/>
          <w:szCs w:val="28"/>
        </w:rPr>
        <w:br/>
        <w:t>- Learning information (books, newspapers)</w:t>
      </w:r>
      <w:r w:rsidRPr="00D202F0">
        <w:rPr>
          <w:sz w:val="28"/>
          <w:szCs w:val="28"/>
        </w:rPr>
        <w:br/>
        <w:t>- Shopping and trade (local markets)</w:t>
      </w:r>
      <w:r w:rsidRPr="00D202F0">
        <w:rPr>
          <w:sz w:val="28"/>
          <w:szCs w:val="28"/>
        </w:rPr>
        <w:br/>
      </w:r>
      <w:r w:rsidRPr="00D202F0">
        <w:rPr>
          <w:sz w:val="28"/>
          <w:szCs w:val="28"/>
        </w:rPr>
        <w:br/>
        <w:t>Add pictures and explain how daily life worked during this time.</w:t>
      </w:r>
    </w:p>
    <w:p w14:paraId="7F31418B" w14:textId="77777777" w:rsidR="002F5273" w:rsidRPr="00F07E84" w:rsidRDefault="00000000">
      <w:pPr>
        <w:pStyle w:val="Heading3"/>
        <w:rPr>
          <w:color w:val="000000" w:themeColor="text1"/>
          <w:sz w:val="28"/>
          <w:szCs w:val="28"/>
        </w:rPr>
      </w:pPr>
      <w:r w:rsidRPr="00F07E84">
        <w:rPr>
          <w:color w:val="000000" w:themeColor="text1"/>
          <w:sz w:val="28"/>
          <w:szCs w:val="28"/>
        </w:rPr>
        <w:t>Part 2 – Life With Modern Technology</w:t>
      </w:r>
    </w:p>
    <w:p w14:paraId="0142203D" w14:textId="77777777" w:rsidR="00E356FE" w:rsidRPr="00E356FE" w:rsidRDefault="00000000">
      <w:pPr>
        <w:rPr>
          <w:b/>
          <w:bCs/>
          <w:sz w:val="28"/>
          <w:szCs w:val="28"/>
        </w:rPr>
      </w:pPr>
      <w:r w:rsidRPr="00E356FE">
        <w:rPr>
          <w:b/>
          <w:bCs/>
          <w:sz w:val="28"/>
          <w:szCs w:val="28"/>
        </w:rPr>
        <w:t>Explain how modern technology has changed daily life.</w:t>
      </w:r>
    </w:p>
    <w:p w14:paraId="1FAC6689" w14:textId="47D2E904" w:rsidR="002F5273" w:rsidRPr="00D202F0" w:rsidRDefault="00000000">
      <w:pPr>
        <w:rPr>
          <w:sz w:val="28"/>
          <w:szCs w:val="28"/>
        </w:rPr>
      </w:pPr>
      <w:r w:rsidRPr="00D202F0">
        <w:rPr>
          <w:sz w:val="28"/>
          <w:szCs w:val="28"/>
        </w:rPr>
        <w:lastRenderedPageBreak/>
        <w:br/>
      </w:r>
      <w:r w:rsidRPr="00E356FE">
        <w:rPr>
          <w:b/>
          <w:bCs/>
          <w:sz w:val="28"/>
          <w:szCs w:val="28"/>
        </w:rPr>
        <w:t>Discuss examples such as:</w:t>
      </w:r>
      <w:r w:rsidRPr="00E356FE">
        <w:rPr>
          <w:b/>
          <w:bCs/>
          <w:sz w:val="28"/>
          <w:szCs w:val="28"/>
        </w:rPr>
        <w:br/>
      </w:r>
      <w:r w:rsidRPr="00D202F0">
        <w:rPr>
          <w:sz w:val="28"/>
          <w:szCs w:val="28"/>
        </w:rPr>
        <w:t>- Smartphones and internet communication</w:t>
      </w:r>
      <w:r w:rsidRPr="00D202F0">
        <w:rPr>
          <w:sz w:val="28"/>
          <w:szCs w:val="28"/>
        </w:rPr>
        <w:br/>
        <w:t>- Cars, airplanes, and trains</w:t>
      </w:r>
      <w:r w:rsidRPr="00D202F0">
        <w:rPr>
          <w:sz w:val="28"/>
          <w:szCs w:val="28"/>
        </w:rPr>
        <w:br/>
        <w:t>- Computers and digital information</w:t>
      </w:r>
      <w:r w:rsidRPr="00D202F0">
        <w:rPr>
          <w:sz w:val="28"/>
          <w:szCs w:val="28"/>
        </w:rPr>
        <w:br/>
        <w:t>- Online shopping and banking</w:t>
      </w:r>
      <w:r w:rsidRPr="00D202F0">
        <w:rPr>
          <w:sz w:val="28"/>
          <w:szCs w:val="28"/>
        </w:rPr>
        <w:br/>
      </w:r>
      <w:r w:rsidRPr="00D202F0">
        <w:rPr>
          <w:sz w:val="28"/>
          <w:szCs w:val="28"/>
        </w:rPr>
        <w:br/>
        <w:t>Explain how these technologies make life easier or faster.</w:t>
      </w:r>
    </w:p>
    <w:p w14:paraId="33E6651F" w14:textId="77777777" w:rsidR="002F5273" w:rsidRPr="00F07E84" w:rsidRDefault="00000000">
      <w:pPr>
        <w:pStyle w:val="Heading3"/>
        <w:rPr>
          <w:color w:val="000000" w:themeColor="text1"/>
          <w:sz w:val="28"/>
          <w:szCs w:val="28"/>
        </w:rPr>
      </w:pPr>
      <w:r w:rsidRPr="00F07E84">
        <w:rPr>
          <w:color w:val="000000" w:themeColor="text1"/>
          <w:sz w:val="28"/>
          <w:szCs w:val="28"/>
        </w:rPr>
        <w:t>Part 3 – Technology Collapse Scenario</w:t>
      </w:r>
    </w:p>
    <w:p w14:paraId="36414A42" w14:textId="77777777" w:rsidR="00E356FE" w:rsidRDefault="00000000">
      <w:pPr>
        <w:rPr>
          <w:b/>
          <w:bCs/>
          <w:sz w:val="28"/>
          <w:szCs w:val="28"/>
        </w:rPr>
      </w:pPr>
      <w:r w:rsidRPr="00E356FE">
        <w:rPr>
          <w:b/>
          <w:bCs/>
          <w:sz w:val="28"/>
          <w:szCs w:val="28"/>
        </w:rPr>
        <w:t>Imagine that a global technical failure causes most modern technology to stop working.</w:t>
      </w:r>
    </w:p>
    <w:p w14:paraId="28C21773" w14:textId="66DC8E05" w:rsidR="002F5273" w:rsidRPr="00E356FE" w:rsidRDefault="00000000">
      <w:pPr>
        <w:rPr>
          <w:b/>
          <w:bCs/>
          <w:sz w:val="28"/>
          <w:szCs w:val="28"/>
        </w:rPr>
      </w:pPr>
      <w:r w:rsidRPr="00E356FE">
        <w:rPr>
          <w:b/>
          <w:bCs/>
          <w:sz w:val="28"/>
          <w:szCs w:val="28"/>
        </w:rPr>
        <w:br/>
        <w:t>For several weeks there is:</w:t>
      </w:r>
      <w:r w:rsidRPr="00E356FE">
        <w:rPr>
          <w:b/>
          <w:bCs/>
          <w:sz w:val="28"/>
          <w:szCs w:val="28"/>
        </w:rPr>
        <w:br/>
      </w:r>
      <w:r w:rsidRPr="00D202F0">
        <w:rPr>
          <w:sz w:val="28"/>
          <w:szCs w:val="28"/>
        </w:rPr>
        <w:t>- No internet</w:t>
      </w:r>
      <w:r w:rsidRPr="00D202F0">
        <w:rPr>
          <w:sz w:val="28"/>
          <w:szCs w:val="28"/>
        </w:rPr>
        <w:br/>
        <w:t>- No smartphones</w:t>
      </w:r>
      <w:r w:rsidRPr="00D202F0">
        <w:rPr>
          <w:sz w:val="28"/>
          <w:szCs w:val="28"/>
        </w:rPr>
        <w:br/>
        <w:t>- Limited electricity</w:t>
      </w:r>
      <w:r w:rsidRPr="00D202F0">
        <w:rPr>
          <w:sz w:val="28"/>
          <w:szCs w:val="28"/>
        </w:rPr>
        <w:br/>
        <w:t>- No GPS</w:t>
      </w:r>
      <w:r w:rsidRPr="00D202F0">
        <w:rPr>
          <w:sz w:val="28"/>
          <w:szCs w:val="28"/>
        </w:rPr>
        <w:br/>
      </w:r>
      <w:r w:rsidRPr="00D202F0">
        <w:rPr>
          <w:sz w:val="28"/>
          <w:szCs w:val="28"/>
        </w:rPr>
        <w:br/>
      </w:r>
      <w:r w:rsidRPr="00E356FE">
        <w:rPr>
          <w:b/>
          <w:bCs/>
          <w:sz w:val="28"/>
          <w:szCs w:val="28"/>
        </w:rPr>
        <w:t>Explain how people would:</w:t>
      </w:r>
      <w:r w:rsidRPr="00E356FE">
        <w:rPr>
          <w:b/>
          <w:bCs/>
          <w:sz w:val="28"/>
          <w:szCs w:val="28"/>
        </w:rPr>
        <w:br/>
      </w:r>
      <w:r w:rsidRPr="00D202F0">
        <w:rPr>
          <w:sz w:val="28"/>
          <w:szCs w:val="28"/>
        </w:rPr>
        <w:t>- Communicate</w:t>
      </w:r>
      <w:r w:rsidRPr="00D202F0">
        <w:rPr>
          <w:sz w:val="28"/>
          <w:szCs w:val="28"/>
        </w:rPr>
        <w:br/>
        <w:t>- Travel</w:t>
      </w:r>
      <w:r w:rsidRPr="00D202F0">
        <w:rPr>
          <w:sz w:val="28"/>
          <w:szCs w:val="28"/>
        </w:rPr>
        <w:br/>
        <w:t>- Get food and supplies</w:t>
      </w:r>
      <w:r w:rsidRPr="00D202F0">
        <w:rPr>
          <w:sz w:val="28"/>
          <w:szCs w:val="28"/>
        </w:rPr>
        <w:br/>
        <w:t>- Continue education</w:t>
      </w:r>
      <w:r w:rsidRPr="00D202F0">
        <w:rPr>
          <w:sz w:val="28"/>
          <w:szCs w:val="28"/>
        </w:rPr>
        <w:br/>
      </w:r>
      <w:r w:rsidRPr="00D202F0">
        <w:rPr>
          <w:sz w:val="28"/>
          <w:szCs w:val="28"/>
        </w:rPr>
        <w:br/>
      </w:r>
      <w:r w:rsidRPr="00E356FE">
        <w:rPr>
          <w:b/>
          <w:bCs/>
          <w:sz w:val="28"/>
          <w:szCs w:val="28"/>
        </w:rPr>
        <w:t>Explain what problems might appear first.</w:t>
      </w:r>
    </w:p>
    <w:p w14:paraId="390A71AB" w14:textId="77777777" w:rsidR="002F5273" w:rsidRPr="00E356FE" w:rsidRDefault="00000000">
      <w:pPr>
        <w:pStyle w:val="Heading3"/>
        <w:rPr>
          <w:color w:val="000000" w:themeColor="text1"/>
          <w:sz w:val="28"/>
          <w:szCs w:val="28"/>
        </w:rPr>
      </w:pPr>
      <w:r w:rsidRPr="00E356FE">
        <w:rPr>
          <w:color w:val="000000" w:themeColor="text1"/>
          <w:sz w:val="28"/>
          <w:szCs w:val="28"/>
        </w:rPr>
        <w:t>Part 4 – Emergency Community Plan</w:t>
      </w:r>
    </w:p>
    <w:p w14:paraId="512ED6F7" w14:textId="77777777" w:rsidR="00E356FE" w:rsidRDefault="00000000">
      <w:pPr>
        <w:rPr>
          <w:b/>
          <w:bCs/>
          <w:sz w:val="28"/>
          <w:szCs w:val="28"/>
        </w:rPr>
      </w:pPr>
      <w:r w:rsidRPr="00E356FE">
        <w:rPr>
          <w:b/>
          <w:bCs/>
          <w:sz w:val="28"/>
          <w:szCs w:val="28"/>
        </w:rPr>
        <w:t>Imagine you are helping your community respond to the technology failure.</w:t>
      </w:r>
    </w:p>
    <w:p w14:paraId="60B76D42" w14:textId="01CA83CC" w:rsidR="002F5273" w:rsidRPr="00D202F0" w:rsidRDefault="00000000">
      <w:pPr>
        <w:rPr>
          <w:sz w:val="28"/>
          <w:szCs w:val="28"/>
        </w:rPr>
      </w:pPr>
      <w:r w:rsidRPr="00E356FE">
        <w:rPr>
          <w:b/>
          <w:bCs/>
          <w:sz w:val="28"/>
          <w:szCs w:val="28"/>
        </w:rPr>
        <w:br/>
        <w:t>Create a plan explaining:</w:t>
      </w:r>
      <w:r w:rsidRPr="00D202F0">
        <w:rPr>
          <w:sz w:val="28"/>
          <w:szCs w:val="28"/>
        </w:rPr>
        <w:br/>
        <w:t>- How people will communicate</w:t>
      </w:r>
      <w:r w:rsidRPr="00D202F0">
        <w:rPr>
          <w:sz w:val="28"/>
          <w:szCs w:val="28"/>
        </w:rPr>
        <w:br/>
        <w:t>- How food and supplies will be delivered</w:t>
      </w:r>
      <w:r w:rsidRPr="00D202F0">
        <w:rPr>
          <w:sz w:val="28"/>
          <w:szCs w:val="28"/>
        </w:rPr>
        <w:br/>
      </w:r>
      <w:r w:rsidRPr="00D202F0">
        <w:rPr>
          <w:sz w:val="28"/>
          <w:szCs w:val="28"/>
        </w:rPr>
        <w:lastRenderedPageBreak/>
        <w:t>- How communities will organize help</w:t>
      </w:r>
      <w:r w:rsidRPr="00D202F0">
        <w:rPr>
          <w:sz w:val="28"/>
          <w:szCs w:val="28"/>
        </w:rPr>
        <w:br/>
        <w:t>- How schools and hospitals will function</w:t>
      </w:r>
    </w:p>
    <w:p w14:paraId="77E76965" w14:textId="77777777" w:rsidR="002F5273" w:rsidRDefault="00000000">
      <w:pPr>
        <w:pStyle w:val="Heading3"/>
        <w:rPr>
          <w:color w:val="000000" w:themeColor="text1"/>
          <w:sz w:val="28"/>
          <w:szCs w:val="28"/>
        </w:rPr>
      </w:pPr>
      <w:r w:rsidRPr="00E356FE">
        <w:rPr>
          <w:color w:val="000000" w:themeColor="text1"/>
          <w:sz w:val="28"/>
          <w:szCs w:val="28"/>
        </w:rPr>
        <w:t>Part 5 – Technology Returns</w:t>
      </w:r>
    </w:p>
    <w:p w14:paraId="5FC38DD9" w14:textId="77777777" w:rsidR="00E356FE" w:rsidRPr="00E356FE" w:rsidRDefault="00E356FE" w:rsidP="00E356FE"/>
    <w:p w14:paraId="03C34187" w14:textId="77777777" w:rsidR="002F5273" w:rsidRPr="00D202F0" w:rsidRDefault="00000000">
      <w:pPr>
        <w:rPr>
          <w:sz w:val="28"/>
          <w:szCs w:val="28"/>
        </w:rPr>
      </w:pPr>
      <w:r w:rsidRPr="00D202F0">
        <w:rPr>
          <w:sz w:val="28"/>
          <w:szCs w:val="28"/>
        </w:rPr>
        <w:t>After several weeks, technology systems begin working again.</w:t>
      </w:r>
      <w:r w:rsidRPr="00D202F0">
        <w:rPr>
          <w:sz w:val="28"/>
          <w:szCs w:val="28"/>
        </w:rPr>
        <w:br/>
        <w:t>Explain:</w:t>
      </w:r>
      <w:r w:rsidRPr="00D202F0">
        <w:rPr>
          <w:sz w:val="28"/>
          <w:szCs w:val="28"/>
        </w:rPr>
        <w:br/>
        <w:t>- How life changes when technology returns</w:t>
      </w:r>
      <w:r w:rsidRPr="00D202F0">
        <w:rPr>
          <w:sz w:val="28"/>
          <w:szCs w:val="28"/>
        </w:rPr>
        <w:br/>
        <w:t>- Which technologies people will use immediately</w:t>
      </w:r>
      <w:r w:rsidRPr="00D202F0">
        <w:rPr>
          <w:sz w:val="28"/>
          <w:szCs w:val="28"/>
        </w:rPr>
        <w:br/>
        <w:t>- Whether people might behave differently after the experience</w:t>
      </w:r>
    </w:p>
    <w:p w14:paraId="74B59901" w14:textId="77777777" w:rsidR="002F5273" w:rsidRDefault="00000000">
      <w:pPr>
        <w:pStyle w:val="Heading3"/>
        <w:rPr>
          <w:color w:val="000000" w:themeColor="text1"/>
          <w:sz w:val="28"/>
          <w:szCs w:val="28"/>
        </w:rPr>
      </w:pPr>
      <w:r w:rsidRPr="00E356FE">
        <w:rPr>
          <w:color w:val="000000" w:themeColor="text1"/>
          <w:sz w:val="28"/>
          <w:szCs w:val="28"/>
        </w:rPr>
        <w:t>Part 6 – The Most Important Technology</w:t>
      </w:r>
    </w:p>
    <w:p w14:paraId="7D68A2EA" w14:textId="77777777" w:rsidR="00E356FE" w:rsidRPr="00E356FE" w:rsidRDefault="00E356FE" w:rsidP="00E356FE"/>
    <w:p w14:paraId="325F4D8A" w14:textId="77777777" w:rsidR="00E356FE" w:rsidRDefault="00000000">
      <w:pPr>
        <w:rPr>
          <w:b/>
          <w:bCs/>
          <w:sz w:val="28"/>
          <w:szCs w:val="28"/>
        </w:rPr>
      </w:pPr>
      <w:r w:rsidRPr="00E356FE">
        <w:rPr>
          <w:b/>
          <w:bCs/>
          <w:sz w:val="28"/>
          <w:szCs w:val="28"/>
        </w:rPr>
        <w:t>After experiencing life without technology, people realize how important some technologies are.</w:t>
      </w:r>
    </w:p>
    <w:p w14:paraId="4905E56F" w14:textId="77777777" w:rsidR="00E356FE" w:rsidRDefault="00000000">
      <w:pPr>
        <w:rPr>
          <w:b/>
          <w:bCs/>
          <w:sz w:val="28"/>
          <w:szCs w:val="28"/>
        </w:rPr>
      </w:pPr>
      <w:r w:rsidRPr="00E356FE">
        <w:rPr>
          <w:b/>
          <w:bCs/>
          <w:sz w:val="28"/>
          <w:szCs w:val="28"/>
        </w:rPr>
        <w:br/>
        <w:t>Choose ONE technology that you think society cannot live without.</w:t>
      </w:r>
      <w:r w:rsidRPr="00E356FE">
        <w:rPr>
          <w:b/>
          <w:bCs/>
          <w:sz w:val="28"/>
          <w:szCs w:val="28"/>
        </w:rPr>
        <w:br/>
      </w:r>
      <w:r w:rsidRPr="00D202F0">
        <w:rPr>
          <w:sz w:val="28"/>
          <w:szCs w:val="28"/>
        </w:rPr>
        <w:br/>
      </w:r>
      <w:r w:rsidRPr="00E356FE">
        <w:rPr>
          <w:b/>
          <w:bCs/>
          <w:sz w:val="28"/>
          <w:szCs w:val="28"/>
        </w:rPr>
        <w:t>Examples:</w:t>
      </w:r>
      <w:r w:rsidRPr="00E356FE">
        <w:rPr>
          <w:b/>
          <w:bCs/>
          <w:sz w:val="28"/>
          <w:szCs w:val="28"/>
        </w:rPr>
        <w:br/>
      </w:r>
      <w:r w:rsidRPr="00D202F0">
        <w:rPr>
          <w:sz w:val="28"/>
          <w:szCs w:val="28"/>
        </w:rPr>
        <w:t>- Electricity</w:t>
      </w:r>
      <w:r w:rsidRPr="00D202F0">
        <w:rPr>
          <w:sz w:val="28"/>
          <w:szCs w:val="28"/>
        </w:rPr>
        <w:br/>
        <w:t>- Communication systems</w:t>
      </w:r>
      <w:r w:rsidRPr="00D202F0">
        <w:rPr>
          <w:sz w:val="28"/>
          <w:szCs w:val="28"/>
        </w:rPr>
        <w:br/>
        <w:t>- Transportation systems</w:t>
      </w:r>
      <w:r w:rsidRPr="00D202F0">
        <w:rPr>
          <w:sz w:val="28"/>
          <w:szCs w:val="28"/>
        </w:rPr>
        <w:br/>
        <w:t>- Computers</w:t>
      </w:r>
      <w:r w:rsidRPr="00D202F0">
        <w:rPr>
          <w:sz w:val="28"/>
          <w:szCs w:val="28"/>
        </w:rPr>
        <w:br/>
      </w:r>
      <w:r w:rsidRPr="00D202F0">
        <w:rPr>
          <w:sz w:val="28"/>
          <w:szCs w:val="28"/>
        </w:rPr>
        <w:br/>
      </w:r>
    </w:p>
    <w:p w14:paraId="61B1C11B" w14:textId="77777777" w:rsidR="00E356FE" w:rsidRDefault="00E356FE">
      <w:pPr>
        <w:rPr>
          <w:b/>
          <w:bCs/>
          <w:sz w:val="28"/>
          <w:szCs w:val="28"/>
        </w:rPr>
      </w:pPr>
    </w:p>
    <w:p w14:paraId="6550F511" w14:textId="77777777" w:rsidR="00E356FE" w:rsidRDefault="00E356FE">
      <w:pPr>
        <w:rPr>
          <w:b/>
          <w:bCs/>
          <w:sz w:val="28"/>
          <w:szCs w:val="28"/>
        </w:rPr>
      </w:pPr>
    </w:p>
    <w:p w14:paraId="75BBA7B5" w14:textId="7B4A1D3F" w:rsidR="002F5273" w:rsidRPr="00D202F0" w:rsidRDefault="00000000">
      <w:pPr>
        <w:rPr>
          <w:sz w:val="28"/>
          <w:szCs w:val="28"/>
        </w:rPr>
      </w:pPr>
      <w:r w:rsidRPr="00E356FE">
        <w:rPr>
          <w:b/>
          <w:bCs/>
          <w:sz w:val="28"/>
          <w:szCs w:val="28"/>
        </w:rPr>
        <w:t>Explain:</w:t>
      </w:r>
      <w:r w:rsidRPr="00D202F0">
        <w:rPr>
          <w:sz w:val="28"/>
          <w:szCs w:val="28"/>
        </w:rPr>
        <w:br/>
        <w:t>- Why this technology is the most important</w:t>
      </w:r>
      <w:r w:rsidRPr="00D202F0">
        <w:rPr>
          <w:sz w:val="28"/>
          <w:szCs w:val="28"/>
        </w:rPr>
        <w:br/>
        <w:t>- What would happen if it disappeared permanently</w:t>
      </w:r>
    </w:p>
    <w:p w14:paraId="3B1DBDC5" w14:textId="77777777" w:rsidR="002F5273" w:rsidRPr="00D202F0" w:rsidRDefault="00000000">
      <w:pPr>
        <w:pStyle w:val="Heading3"/>
        <w:rPr>
          <w:color w:val="000000" w:themeColor="text1"/>
          <w:sz w:val="28"/>
          <w:szCs w:val="28"/>
        </w:rPr>
      </w:pPr>
      <w:r w:rsidRPr="00D202F0">
        <w:rPr>
          <w:color w:val="000000" w:themeColor="text1"/>
          <w:sz w:val="28"/>
          <w:szCs w:val="28"/>
        </w:rPr>
        <w:lastRenderedPageBreak/>
        <w:t>Final Reflection</w:t>
      </w:r>
    </w:p>
    <w:p w14:paraId="58C72D42" w14:textId="77777777" w:rsidR="00E356FE" w:rsidRDefault="00000000">
      <w:pPr>
        <w:rPr>
          <w:b/>
          <w:bCs/>
          <w:sz w:val="28"/>
          <w:szCs w:val="28"/>
        </w:rPr>
      </w:pPr>
      <w:r w:rsidRPr="00E356FE">
        <w:rPr>
          <w:b/>
          <w:bCs/>
          <w:sz w:val="28"/>
          <w:szCs w:val="28"/>
        </w:rPr>
        <w:t>Answer the question:</w:t>
      </w:r>
    </w:p>
    <w:p w14:paraId="265D1E7F" w14:textId="77777777" w:rsidR="00E356FE" w:rsidRDefault="00000000">
      <w:pPr>
        <w:rPr>
          <w:sz w:val="28"/>
          <w:szCs w:val="28"/>
        </w:rPr>
      </w:pPr>
      <w:r w:rsidRPr="00E356FE">
        <w:rPr>
          <w:b/>
          <w:bCs/>
          <w:sz w:val="28"/>
          <w:szCs w:val="28"/>
        </w:rPr>
        <w:br/>
      </w:r>
      <w:r w:rsidRPr="00D202F0">
        <w:rPr>
          <w:sz w:val="28"/>
          <w:szCs w:val="28"/>
        </w:rPr>
        <w:t>Has technology improved human life, or has it made people too dependent on it?</w:t>
      </w:r>
    </w:p>
    <w:p w14:paraId="7F060182" w14:textId="5D67B17F" w:rsidR="002F5273" w:rsidRPr="00E356FE" w:rsidRDefault="00000000">
      <w:pPr>
        <w:rPr>
          <w:b/>
          <w:bCs/>
          <w:sz w:val="28"/>
          <w:szCs w:val="28"/>
        </w:rPr>
      </w:pPr>
      <w:r w:rsidRPr="00D202F0">
        <w:rPr>
          <w:sz w:val="28"/>
          <w:szCs w:val="28"/>
        </w:rPr>
        <w:br/>
      </w:r>
      <w:r w:rsidRPr="00E356FE">
        <w:rPr>
          <w:b/>
          <w:bCs/>
          <w:sz w:val="28"/>
          <w:szCs w:val="28"/>
        </w:rPr>
        <w:t xml:space="preserve">Support your opinion with examples </w:t>
      </w:r>
    </w:p>
    <w:sectPr w:rsidR="002F5273" w:rsidRPr="00E356F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9698333">
    <w:abstractNumId w:val="8"/>
  </w:num>
  <w:num w:numId="2" w16cid:durableId="31925354">
    <w:abstractNumId w:val="6"/>
  </w:num>
  <w:num w:numId="3" w16cid:durableId="2063017263">
    <w:abstractNumId w:val="5"/>
  </w:num>
  <w:num w:numId="4" w16cid:durableId="1899976978">
    <w:abstractNumId w:val="4"/>
  </w:num>
  <w:num w:numId="5" w16cid:durableId="289438588">
    <w:abstractNumId w:val="7"/>
  </w:num>
  <w:num w:numId="6" w16cid:durableId="516313731">
    <w:abstractNumId w:val="3"/>
  </w:num>
  <w:num w:numId="7" w16cid:durableId="630750736">
    <w:abstractNumId w:val="2"/>
  </w:num>
  <w:num w:numId="8" w16cid:durableId="2090692058">
    <w:abstractNumId w:val="1"/>
  </w:num>
  <w:num w:numId="9" w16cid:durableId="122953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534E"/>
    <w:rsid w:val="0029639D"/>
    <w:rsid w:val="002F5273"/>
    <w:rsid w:val="00326F90"/>
    <w:rsid w:val="0095571F"/>
    <w:rsid w:val="00AA1D8D"/>
    <w:rsid w:val="00B47730"/>
    <w:rsid w:val="00CB0664"/>
    <w:rsid w:val="00D202F0"/>
    <w:rsid w:val="00E356FE"/>
    <w:rsid w:val="00F07E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627170"/>
  <w14:defaultImageDpi w14:val="300"/>
  <w15:docId w15:val="{F29100E9-83CF-4FA4-A7A9-B610543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426</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2026-03-13T16:04:00Z</dcterms:created>
  <dcterms:modified xsi:type="dcterms:W3CDTF">2026-03-13T16:04:00Z</dcterms:modified>
  <cp:category/>
</cp:coreProperties>
</file>